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97459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"Темкинский район" Смоленской области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Васильевская МНОШ муниципального образования "Темкинский район" Смоленской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Советом родителей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Василевская МНОШ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Зуева М.Ю.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№72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3699778)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д. Васильевское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7974594" w:id="5"/>
    <w:p>
      <w:pPr>
        <w:sectPr>
          <w:pgSz w:w="11906" w:h="16383" w:orient="portrait"/>
        </w:sectPr>
      </w:pPr>
    </w:p>
    <w:bookmarkEnd w:id="5"/>
    <w:bookmarkEnd w:id="0"/>
    <w:bookmarkStart w:name="block-2797459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7974596" w:id="8"/>
    <w:p>
      <w:pPr>
        <w:sectPr>
          <w:pgSz w:w="11906" w:h="16383" w:orient="portrait"/>
        </w:sectPr>
      </w:pPr>
    </w:p>
    <w:bookmarkEnd w:id="8"/>
    <w:bookmarkEnd w:id="6"/>
    <w:bookmarkStart w:name="block-2797459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27974595" w:id="10"/>
    <w:p>
      <w:pPr>
        <w:sectPr>
          <w:pgSz w:w="11906" w:h="16383" w:orient="portrait"/>
        </w:sectPr>
      </w:pPr>
    </w:p>
    <w:bookmarkEnd w:id="10"/>
    <w:bookmarkEnd w:id="9"/>
    <w:bookmarkStart w:name="block-27974597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27974597" w:id="16"/>
    <w:p>
      <w:pPr>
        <w:sectPr>
          <w:pgSz w:w="11906" w:h="16383" w:orient="portrait"/>
        </w:sectPr>
      </w:pPr>
    </w:p>
    <w:bookmarkEnd w:id="16"/>
    <w:bookmarkEnd w:id="11"/>
    <w:bookmarkStart w:name="block-2797459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59"/>
        <w:gridCol w:w="2480"/>
        <w:gridCol w:w="1911"/>
        <w:gridCol w:w="3026"/>
        <w:gridCol w:w="5218"/>
      </w:tblGrid>
      <w:tr>
        <w:trPr>
          <w:trHeight w:val="300" w:hRule="atLeast"/>
          <w:trHeight w:val="144" w:hRule="atLeast"/>
        </w:trPr>
        <w:tc>
          <w:tcPr>
            <w:tcW w:w="6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3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1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51"/>
        <w:gridCol w:w="2560"/>
        <w:gridCol w:w="1896"/>
        <w:gridCol w:w="3009"/>
        <w:gridCol w:w="5178"/>
      </w:tblGrid>
      <w:tr>
        <w:trPr>
          <w:trHeight w:val="300" w:hRule="atLeast"/>
          <w:trHeight w:val="144" w:hRule="atLeast"/>
        </w:trPr>
        <w:tc>
          <w:tcPr>
            <w:tcW w:w="6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51"/>
        <w:gridCol w:w="2560"/>
        <w:gridCol w:w="1896"/>
        <w:gridCol w:w="3009"/>
        <w:gridCol w:w="5178"/>
      </w:tblGrid>
      <w:tr>
        <w:trPr>
          <w:trHeight w:val="300" w:hRule="atLeast"/>
          <w:trHeight w:val="144" w:hRule="atLeast"/>
        </w:trPr>
        <w:tc>
          <w:tcPr>
            <w:tcW w:w="6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1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17"/>
        <w:gridCol w:w="2880"/>
        <w:gridCol w:w="1838"/>
        <w:gridCol w:w="2942"/>
        <w:gridCol w:w="5017"/>
      </w:tblGrid>
      <w:tr>
        <w:trPr>
          <w:trHeight w:val="300" w:hRule="atLeast"/>
          <w:trHeight w:val="144" w:hRule="atLeast"/>
        </w:trPr>
        <w:tc>
          <w:tcPr>
            <w:tcW w:w="6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974593" w:id="18"/>
    <w:p>
      <w:pPr>
        <w:sectPr>
          <w:pgSz w:w="16383" w:h="11906" w:orient="landscape"/>
        </w:sectPr>
      </w:pPr>
    </w:p>
    <w:bookmarkEnd w:id="18"/>
    <w:bookmarkEnd w:id="17"/>
    <w:bookmarkStart w:name="block-2797459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38"/>
        <w:gridCol w:w="2720"/>
        <w:gridCol w:w="1703"/>
        <w:gridCol w:w="2785"/>
        <w:gridCol w:w="2123"/>
        <w:gridCol w:w="3425"/>
      </w:tblGrid>
      <w:tr>
        <w:trPr>
          <w:trHeight w:val="300" w:hRule="atLeast"/>
          <w:trHeight w:val="144" w:hRule="atLeast"/>
        </w:trPr>
        <w:tc>
          <w:tcPr>
            <w:tcW w:w="5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19"/>
        <w:gridCol w:w="2880"/>
        <w:gridCol w:w="1670"/>
        <w:gridCol w:w="2746"/>
        <w:gridCol w:w="2093"/>
        <w:gridCol w:w="3386"/>
      </w:tblGrid>
      <w:tr>
        <w:trPr>
          <w:trHeight w:val="300" w:hRule="atLeast"/>
          <w:trHeight w:val="144" w:hRule="atLeast"/>
        </w:trPr>
        <w:tc>
          <w:tcPr>
            <w:tcW w:w="5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58"/>
        <w:gridCol w:w="2560"/>
        <w:gridCol w:w="1736"/>
        <w:gridCol w:w="2823"/>
        <w:gridCol w:w="2153"/>
        <w:gridCol w:w="3464"/>
      </w:tblGrid>
      <w:tr>
        <w:trPr>
          <w:trHeight w:val="300" w:hRule="atLeast"/>
          <w:trHeight w:val="144" w:hRule="atLeast"/>
        </w:trPr>
        <w:tc>
          <w:tcPr>
            <w:tcW w:w="6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4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9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38"/>
        <w:gridCol w:w="2720"/>
        <w:gridCol w:w="1703"/>
        <w:gridCol w:w="2785"/>
        <w:gridCol w:w="2123"/>
        <w:gridCol w:w="3425"/>
      </w:tblGrid>
      <w:tr>
        <w:trPr>
          <w:trHeight w:val="300" w:hRule="atLeast"/>
          <w:trHeight w:val="144" w:hRule="atLeast"/>
        </w:trPr>
        <w:tc>
          <w:tcPr>
            <w:tcW w:w="5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974598" w:id="20"/>
    <w:p>
      <w:pPr>
        <w:sectPr>
          <w:pgSz w:w="16383" w:h="11906" w:orient="landscape"/>
        </w:sectPr>
      </w:pPr>
    </w:p>
    <w:bookmarkEnd w:id="20"/>
    <w:bookmarkEnd w:id="19"/>
    <w:bookmarkStart w:name="block-2797459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2 класс/ Роговцева Н.И., Богданова Н.В., Шипилова Н.В.,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3 класс/ Роговцева Н.И., Богданова Н.В., Шипилова Н.В. и другие,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5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6"/>
      <w:r>
        <w:rPr>
          <w:rFonts w:ascii="Times New Roman" w:hAnsi="Times New Roman"/>
          <w:b w:val="false"/>
          <w:i w:val="false"/>
          <w:color w:val="000000"/>
          <w:sz w:val="28"/>
        </w:rPr>
        <w:t>. «Единое окно доступа к образовательным ресурсам»- http://windows.edu/ru</w:t>
      </w:r>
      <w:bookmarkEnd w:id="26"/>
      <w:r>
        <w:rPr>
          <w:sz w:val="28"/>
        </w:rPr>
        <w:br/>
      </w:r>
      <w:bookmarkStart w:name="111db0ec-8c24-4b78-b09f-eef62a6c6ea2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«Единая коллекция цифровых образовательных ресурсов» - http://school-collektion.edu/ru</w:t>
      </w:r>
      <w:bookmarkEnd w:id="27"/>
      <w:r>
        <w:rPr>
          <w:sz w:val="28"/>
        </w:rPr>
        <w:br/>
      </w:r>
      <w:bookmarkStart w:name="111db0ec-8c24-4b78-b09f-eef62a6c6ea2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«Федеральный центр информационных образовательных ресурсов» - http://fcior.edu.ru, http://eor.edu.ru</w:t>
      </w:r>
      <w:bookmarkEnd w:id="28"/>
      <w:r>
        <w:rPr>
          <w:sz w:val="28"/>
        </w:rPr>
        <w:br/>
      </w:r>
      <w:bookmarkStart w:name="111db0ec-8c24-4b78-b09f-eef62a6c6ea2" w:id="29"/>
      <w:bookmarkEnd w:id="29"/>
    </w:p>
    <w:bookmarkStart w:name="block-27974599" w:id="30"/>
    <w:p>
      <w:pPr>
        <w:sectPr>
          <w:pgSz w:w="11906" w:h="16383" w:orient="portrait"/>
        </w:sectPr>
      </w:pPr>
    </w:p>
    <w:bookmarkEnd w:id="30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